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250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Гаджиева </w:t>
      </w:r>
      <w:r>
        <w:rPr>
          <w:rFonts w:ascii="Times New Roman" w:eastAsia="Times New Roman" w:hAnsi="Times New Roman" w:cs="Times New Roman"/>
          <w:sz w:val="27"/>
          <w:szCs w:val="27"/>
        </w:rPr>
        <w:t>В.А.о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Гаджиева </w:t>
      </w:r>
      <w:r>
        <w:rPr>
          <w:rFonts w:ascii="Times New Roman" w:eastAsia="Times New Roman" w:hAnsi="Times New Roman" w:cs="Times New Roman"/>
          <w:sz w:val="27"/>
          <w:szCs w:val="27"/>
        </w:rPr>
        <w:t>Вюгара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Агакерим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 </w:t>
      </w:r>
      <w:r>
        <w:rPr>
          <w:rFonts w:ascii="Times New Roman" w:eastAsia="Times New Roman" w:hAnsi="Times New Roman" w:cs="Times New Roman"/>
          <w:sz w:val="27"/>
          <w:szCs w:val="27"/>
        </w:rPr>
        <w:t>В.А.о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8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>0611483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 </w:t>
      </w:r>
      <w:r>
        <w:rPr>
          <w:rFonts w:ascii="Times New Roman" w:eastAsia="Times New Roman" w:hAnsi="Times New Roman" w:cs="Times New Roman"/>
          <w:sz w:val="27"/>
          <w:szCs w:val="27"/>
        </w:rPr>
        <w:t>В.А.о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ходатайств не заявлял.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Гаджиева </w:t>
      </w:r>
      <w:r>
        <w:rPr>
          <w:rFonts w:ascii="Times New Roman" w:eastAsia="Times New Roman" w:hAnsi="Times New Roman" w:cs="Times New Roman"/>
          <w:sz w:val="27"/>
          <w:szCs w:val="27"/>
        </w:rPr>
        <w:t>В.А.о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18810086230000611483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Гаджиева </w:t>
      </w:r>
      <w:r>
        <w:rPr>
          <w:rFonts w:ascii="Times New Roman" w:eastAsia="Times New Roman" w:hAnsi="Times New Roman" w:cs="Times New Roman"/>
          <w:sz w:val="27"/>
          <w:szCs w:val="27"/>
        </w:rPr>
        <w:t>В.А.о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Гаджиева </w:t>
      </w:r>
      <w:r>
        <w:rPr>
          <w:rFonts w:ascii="Times New Roman" w:eastAsia="Times New Roman" w:hAnsi="Times New Roman" w:cs="Times New Roman"/>
          <w:sz w:val="27"/>
          <w:szCs w:val="27"/>
        </w:rPr>
        <w:t>В.А.о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штрафа, но не </w:t>
      </w:r>
      <w:r>
        <w:rPr>
          <w:rStyle w:val="cat-SumInWordsgrp-20rplc-25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Гаджиева </w:t>
      </w:r>
      <w:r>
        <w:rPr>
          <w:rFonts w:ascii="Times New Roman" w:eastAsia="Times New Roman" w:hAnsi="Times New Roman" w:cs="Times New Roman"/>
          <w:sz w:val="27"/>
          <w:szCs w:val="27"/>
        </w:rPr>
        <w:t>Вюгара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Агакерим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9rplc-2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250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6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0412365400665025022420165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2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4">
    <w:name w:val="cat-UserDefined grp-32 rplc-14"/>
    <w:basedOn w:val="DefaultParagraphFont"/>
  </w:style>
  <w:style w:type="character" w:customStyle="1" w:styleId="cat-Sumgrp-18rplc-16">
    <w:name w:val="cat-Sum grp-18 rplc-16"/>
    <w:basedOn w:val="DefaultParagraphFont"/>
  </w:style>
  <w:style w:type="character" w:customStyle="1" w:styleId="cat-SumInWordsgrp-20rplc-25">
    <w:name w:val="cat-SumInWords grp-20 rplc-25"/>
    <w:basedOn w:val="DefaultParagraphFont"/>
  </w:style>
  <w:style w:type="character" w:customStyle="1" w:styleId="cat-Sumgrp-19rplc-27">
    <w:name w:val="cat-Sum grp-19 rplc-27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SumInWordsgrp-20rplc-42">
    <w:name w:val="cat-SumInWords grp-20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